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«РН-Бурение»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Сорочкиной Марии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специалистом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«РН-Бурение»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>ул. Дорожная, 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м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до 24 час. 00 мин. 25.01.2024.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Сорочкина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Сорочкина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специалистом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«РН-Бурение»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25.01.2024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Сорочкиной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Сорочкиной М.В.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ст. 23.1, 29.5, 29.6, 29.10 КоАП </w:t>
      </w:r>
      <w:r>
        <w:rPr>
          <w:rFonts w:ascii="Times New Roman" w:eastAsia="Times New Roman" w:hAnsi="Times New Roman" w:cs="Times New Roman"/>
          <w:sz w:val="26"/>
          <w:szCs w:val="26"/>
        </w:rPr>
        <w:t>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отдела обеспечения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«РН-Бурение»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Сорочкину Марию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>КБК 79711601230060001140, УИН 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208689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61">
    <w:name w:val="cat-UserDefined grp-42 rplc-61"/>
    <w:basedOn w:val="DefaultParagraphFont"/>
  </w:style>
  <w:style w:type="character" w:customStyle="1" w:styleId="cat-UserDefinedgrp-43rplc-64">
    <w:name w:val="cat-UserDefined grp-43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